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-2024-013172-83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Зураба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Цеков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0586231115011967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</w:t>
      </w:r>
      <w:r>
        <w:rPr>
          <w:rFonts w:ascii="Times New Roman" w:eastAsia="Times New Roman" w:hAnsi="Times New Roman" w:cs="Times New Roman"/>
          <w:sz w:val="26"/>
          <w:szCs w:val="26"/>
        </w:rPr>
        <w:t>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16.12.2023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6"/>
          <w:szCs w:val="26"/>
        </w:rPr>
        <w:t>зом, а именно 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18810586231115011967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силу 16.12.2023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86 ХМ № 630064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11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Зураба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0412365400695031752420173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